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EAE6" w14:textId="74CDE02B" w:rsidR="00F23C9A" w:rsidRPr="009A4BA5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A4B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F23C9A" w:rsidRPr="009A4B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 w:rsidR="00F23C9A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</w:t>
      </w:r>
    </w:p>
    <w:p w14:paraId="68D41E58" w14:textId="6FF21F6D" w:rsidR="00F23C9A" w:rsidRPr="009A4BA5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</w:t>
      </w:r>
      <w:r w:rsidR="007345C5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</w:t>
      </w:r>
      <w:r w:rsidR="004643BE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від </w:t>
      </w:r>
      <w:r w:rsidR="007345C5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="004643BE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.03.2024 </w:t>
      </w:r>
      <w:r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345C5" w:rsidRPr="009A4BA5">
        <w:rPr>
          <w:rFonts w:ascii="Times New Roman" w:eastAsia="Calibri" w:hAnsi="Times New Roman" w:cs="Times New Roman"/>
          <w:sz w:val="24"/>
          <w:szCs w:val="24"/>
          <w:lang w:val="uk-UA"/>
        </w:rPr>
        <w:t>19</w:t>
      </w:r>
    </w:p>
    <w:tbl>
      <w:tblPr>
        <w:tblStyle w:val="ae"/>
        <w:tblW w:w="10950" w:type="dxa"/>
        <w:tblInd w:w="-1026" w:type="dxa"/>
        <w:tblLook w:val="04A0" w:firstRow="1" w:lastRow="0" w:firstColumn="1" w:lastColumn="0" w:noHBand="0" w:noVBand="1"/>
      </w:tblPr>
      <w:tblGrid>
        <w:gridCol w:w="2127"/>
        <w:gridCol w:w="3119"/>
        <w:gridCol w:w="1701"/>
        <w:gridCol w:w="2126"/>
        <w:gridCol w:w="1862"/>
        <w:gridCol w:w="15"/>
      </w:tblGrid>
      <w:tr w:rsidR="00F23C9A" w:rsidRPr="00E960F2" w14:paraId="1CB9BD96" w14:textId="77777777" w:rsidTr="00C13F40">
        <w:trPr>
          <w:trHeight w:val="657"/>
        </w:trPr>
        <w:tc>
          <w:tcPr>
            <w:tcW w:w="10950" w:type="dxa"/>
            <w:gridSpan w:val="6"/>
            <w:hideMark/>
          </w:tcPr>
          <w:p w14:paraId="2C9CF6ED" w14:textId="3B0B237E" w:rsidR="00F23C9A" w:rsidRPr="0057310C" w:rsidRDefault="00F23C9A" w:rsidP="0057310C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="00983C49"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>за</w:t>
            </w:r>
            <w:r w:rsidR="00983C49"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57310C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>червень</w:t>
            </w:r>
            <w:r w:rsidR="00983C49"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 xml:space="preserve">   року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983C49"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>Господарського суду Харківської області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 xml:space="preserve"> 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згідно з інформацією </w:t>
            </w:r>
            <w:r w:rsidR="003A2D63"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про 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9A4BA5" w14:paraId="5A24C5F3" w14:textId="77777777" w:rsidTr="00C13F40">
        <w:trPr>
          <w:gridAfter w:val="1"/>
          <w:wAfter w:w="15" w:type="dxa"/>
          <w:trHeight w:val="509"/>
        </w:trPr>
        <w:tc>
          <w:tcPr>
            <w:tcW w:w="2127" w:type="dxa"/>
            <w:vMerge w:val="restart"/>
            <w:hideMark/>
          </w:tcPr>
          <w:p w14:paraId="1CAAF504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4EC6EDC" w14:textId="77777777" w:rsidR="000F31A8" w:rsidRPr="009A4BA5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</w:p>
          <w:p w14:paraId="26C025AC" w14:textId="3603F57C" w:rsidR="000F31A8" w:rsidRPr="009A4BA5" w:rsidRDefault="0057310C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val="uk-UA" w:eastAsia="ru-RU"/>
              </w:rPr>
              <w:t>червень</w:t>
            </w:r>
            <w:r w:rsidR="008F35FB" w:rsidRPr="009A4BA5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val="uk-UA" w:eastAsia="ru-RU"/>
              </w:rPr>
              <w:t xml:space="preserve"> </w:t>
            </w:r>
            <w:r w:rsidR="00F23C9A" w:rsidRPr="009A4BA5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val="uk-UA" w:eastAsia="ru-RU"/>
              </w:rPr>
              <w:t>2024</w:t>
            </w:r>
            <w:r w:rsidR="003A2D63" w:rsidRPr="009A4BA5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val="uk-UA" w:eastAsia="ru-RU"/>
              </w:rPr>
              <w:t xml:space="preserve"> </w:t>
            </w:r>
            <w:r w:rsidR="00F23C9A" w:rsidRPr="009A4BA5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lang w:val="uk-UA" w:eastAsia="ru-RU"/>
              </w:rPr>
              <w:t>р</w:t>
            </w:r>
            <w:r w:rsidR="00971441"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0F31A8"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,</w:t>
            </w:r>
          </w:p>
          <w:p w14:paraId="70004BBF" w14:textId="7815F9C6" w:rsidR="00F23C9A" w:rsidRPr="009A4BA5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(одиниць)</w:t>
            </w:r>
          </w:p>
        </w:tc>
        <w:tc>
          <w:tcPr>
            <w:tcW w:w="2126" w:type="dxa"/>
            <w:vMerge w:val="restart"/>
            <w:hideMark/>
          </w:tcPr>
          <w:p w14:paraId="69506857" w14:textId="77777777" w:rsidR="000F31A8" w:rsidRPr="009A4BA5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(грн)</w:t>
            </w: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</w:p>
          <w:p w14:paraId="7942C149" w14:textId="6B10CA6F" w:rsidR="00A44322" w:rsidRPr="009A4BA5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</w:pPr>
            <w:r w:rsidRPr="00AD5591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>за</w:t>
            </w:r>
            <w:r w:rsidR="00A44322" w:rsidRPr="00AD5591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 xml:space="preserve"> </w:t>
            </w:r>
            <w:r w:rsidR="0057310C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>червень</w:t>
            </w:r>
            <w:r w:rsidR="00A44322"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 xml:space="preserve">  2024р.</w:t>
            </w:r>
          </w:p>
          <w:p w14:paraId="5666CFC1" w14:textId="1583C165" w:rsidR="00F23C9A" w:rsidRPr="009A4BA5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</w:t>
            </w:r>
          </w:p>
        </w:tc>
        <w:tc>
          <w:tcPr>
            <w:tcW w:w="1862" w:type="dxa"/>
            <w:vMerge w:val="restart"/>
            <w:hideMark/>
          </w:tcPr>
          <w:p w14:paraId="7E1C191C" w14:textId="77777777" w:rsidR="000F31A8" w:rsidRPr="009A4BA5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стимулюючих виплат </w:t>
            </w:r>
          </w:p>
          <w:p w14:paraId="413CF236" w14:textId="0E241351" w:rsidR="00F23C9A" w:rsidRPr="009A4BA5" w:rsidRDefault="00F23C9A" w:rsidP="00AD559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за</w:t>
            </w:r>
            <w:r w:rsidR="00F026B5" w:rsidRPr="009A4B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57310C" w:rsidRPr="0057310C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>червень</w:t>
            </w:r>
            <w:r w:rsidR="00F026B5" w:rsidRPr="0057310C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 xml:space="preserve"> </w:t>
            </w:r>
            <w:r w:rsidR="00F026B5" w:rsidRPr="009A4BA5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uk-UA" w:eastAsia="ru-RU"/>
              </w:rPr>
              <w:t xml:space="preserve">  2024 р.</w:t>
            </w:r>
          </w:p>
        </w:tc>
      </w:tr>
      <w:tr w:rsidR="00F23C9A" w:rsidRPr="009A4BA5" w14:paraId="2F411A58" w14:textId="77777777" w:rsidTr="00C13F40">
        <w:trPr>
          <w:gridAfter w:val="1"/>
          <w:wAfter w:w="15" w:type="dxa"/>
          <w:trHeight w:val="509"/>
        </w:trPr>
        <w:tc>
          <w:tcPr>
            <w:tcW w:w="2127" w:type="dxa"/>
            <w:vMerge/>
            <w:hideMark/>
          </w:tcPr>
          <w:p w14:paraId="4FCAEE4B" w14:textId="3471F35A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vMerge/>
            <w:hideMark/>
          </w:tcPr>
          <w:p w14:paraId="16860A2D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9A4BA5" w14:paraId="6DFB7507" w14:textId="77777777" w:rsidTr="007345C5">
        <w:trPr>
          <w:gridAfter w:val="1"/>
          <w:wAfter w:w="15" w:type="dxa"/>
          <w:trHeight w:val="533"/>
        </w:trPr>
        <w:tc>
          <w:tcPr>
            <w:tcW w:w="2127" w:type="dxa"/>
            <w:vMerge/>
            <w:hideMark/>
          </w:tcPr>
          <w:p w14:paraId="6F9C6C12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vMerge/>
            <w:hideMark/>
          </w:tcPr>
          <w:p w14:paraId="0E55005C" w14:textId="77777777" w:rsidR="00F23C9A" w:rsidRPr="009A4BA5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75792201" w14:textId="77777777" w:rsidTr="007345C5">
        <w:trPr>
          <w:gridAfter w:val="1"/>
          <w:wAfter w:w="15" w:type="dxa"/>
          <w:trHeight w:val="272"/>
        </w:trPr>
        <w:tc>
          <w:tcPr>
            <w:tcW w:w="2127" w:type="dxa"/>
            <w:vMerge w:val="restart"/>
            <w:hideMark/>
          </w:tcPr>
          <w:p w14:paraId="22841785" w14:textId="504C1E61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6D05B95" w14:textId="25844B98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2562990" w14:textId="5F54C8D4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E854943" w14:textId="52A95936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A5861E9" w14:textId="45D0518C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BB107ED" w14:textId="63D53509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189F899" w14:textId="0560778F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1512D5D5" w14:textId="60D761E5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EA21477" w14:textId="41D369D4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AF7C2AA" w14:textId="668FC979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DF3DEC2" w14:textId="35311088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FB57AA3" w14:textId="365408A0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6AC797B" w14:textId="77777777" w:rsidR="007345C5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Господарський</w:t>
            </w:r>
          </w:p>
          <w:p w14:paraId="1D843107" w14:textId="157F6A2B" w:rsidR="007345C5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суд</w:t>
            </w:r>
          </w:p>
          <w:p w14:paraId="2324D868" w14:textId="5418B4BC" w:rsidR="007345C5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Харківської</w:t>
            </w:r>
          </w:p>
          <w:p w14:paraId="502EA7F7" w14:textId="578ED4BD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області</w:t>
            </w:r>
          </w:p>
          <w:p w14:paraId="32D89925" w14:textId="77777777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28EE8606" w14:textId="42CBC10E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2C582CE" w14:textId="2968A735" w:rsidR="005F7C66" w:rsidRPr="009A4BA5" w:rsidRDefault="005F7C66" w:rsidP="007345C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4E37FD04" w14:textId="77777777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54F256AC" w14:textId="7C7B9114" w:rsidR="005F7C66" w:rsidRPr="009A4BA5" w:rsidRDefault="00CA549D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</w:t>
            </w:r>
            <w:r w:rsidR="00544E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14:paraId="6FF3E49D" w14:textId="26ABDF0E" w:rsidR="005F7C66" w:rsidRPr="009A4BA5" w:rsidRDefault="00544E51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34 933,28</w:t>
            </w:r>
          </w:p>
        </w:tc>
        <w:tc>
          <w:tcPr>
            <w:tcW w:w="1862" w:type="dxa"/>
            <w:hideMark/>
          </w:tcPr>
          <w:p w14:paraId="7A965CF5" w14:textId="118A16E6" w:rsidR="00173A2E" w:rsidRPr="009A4BA5" w:rsidRDefault="00FA7F0B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</w:t>
            </w:r>
          </w:p>
        </w:tc>
      </w:tr>
      <w:tr w:rsidR="005F7C66" w:rsidRPr="009A4BA5" w14:paraId="35898019" w14:textId="77777777" w:rsidTr="00C13F40">
        <w:trPr>
          <w:gridAfter w:val="1"/>
          <w:wAfter w:w="15" w:type="dxa"/>
          <w:trHeight w:val="213"/>
        </w:trPr>
        <w:tc>
          <w:tcPr>
            <w:tcW w:w="2127" w:type="dxa"/>
            <w:vMerge/>
            <w:noWrap/>
            <w:hideMark/>
          </w:tcPr>
          <w:p w14:paraId="431A7C12" w14:textId="0CCCA935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A16942E" w14:textId="77777777" w:rsidR="005F7C66" w:rsidRPr="009A4BA5" w:rsidRDefault="005F7C66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7F3F9A26" w14:textId="1E3ED522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6B832CC0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noWrap/>
            <w:hideMark/>
          </w:tcPr>
          <w:p w14:paraId="7AEB7236" w14:textId="2258B2D2" w:rsidR="005F7C66" w:rsidRPr="009A4BA5" w:rsidRDefault="005F7C6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4FD71C7F" w14:textId="77777777" w:rsidTr="00C13F40">
        <w:trPr>
          <w:gridAfter w:val="1"/>
          <w:wAfter w:w="15" w:type="dxa"/>
          <w:trHeight w:val="500"/>
        </w:trPr>
        <w:tc>
          <w:tcPr>
            <w:tcW w:w="2127" w:type="dxa"/>
            <w:vMerge/>
            <w:noWrap/>
            <w:hideMark/>
          </w:tcPr>
          <w:p w14:paraId="770409EF" w14:textId="2BBB106A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70FE0145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2E06E28A" w14:textId="59653815" w:rsidR="005F7C66" w:rsidRPr="009A4BA5" w:rsidRDefault="00F55A4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  <w:p w14:paraId="5B83A030" w14:textId="7618BC90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3A52F78" w14:textId="00346F9B" w:rsidR="005F7C66" w:rsidRPr="009A4BA5" w:rsidRDefault="00544E51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50 955,03</w:t>
            </w:r>
          </w:p>
        </w:tc>
        <w:tc>
          <w:tcPr>
            <w:tcW w:w="1862" w:type="dxa"/>
            <w:hideMark/>
          </w:tcPr>
          <w:p w14:paraId="531B0D39" w14:textId="20525B72" w:rsidR="005F7C66" w:rsidRPr="009A4BA5" w:rsidRDefault="00873CD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6E7028C1" w14:textId="77777777" w:rsidTr="00C13F40">
        <w:trPr>
          <w:gridAfter w:val="1"/>
          <w:wAfter w:w="15" w:type="dxa"/>
          <w:trHeight w:val="615"/>
        </w:trPr>
        <w:tc>
          <w:tcPr>
            <w:tcW w:w="2127" w:type="dxa"/>
            <w:vMerge/>
            <w:noWrap/>
            <w:hideMark/>
          </w:tcPr>
          <w:p w14:paraId="0A6D1758" w14:textId="28590103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16255154" w14:textId="77777777" w:rsidR="005F7C66" w:rsidRPr="009A4BA5" w:rsidRDefault="005F7C66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самостійних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49176F16" w:rsidR="005F7C66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F55A4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168AFAD5" w14:textId="7D01B15F" w:rsidR="005F7C66" w:rsidRPr="009A4BA5" w:rsidRDefault="00211B01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49 741,23</w:t>
            </w:r>
          </w:p>
        </w:tc>
        <w:tc>
          <w:tcPr>
            <w:tcW w:w="1862" w:type="dxa"/>
            <w:hideMark/>
          </w:tcPr>
          <w:p w14:paraId="6CC576EC" w14:textId="17FEAD7D" w:rsidR="005F7C66" w:rsidRPr="009A4BA5" w:rsidRDefault="00873CD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4375B54A" w14:textId="77777777" w:rsidTr="00C13F40">
        <w:trPr>
          <w:gridAfter w:val="1"/>
          <w:wAfter w:w="15" w:type="dxa"/>
          <w:trHeight w:val="930"/>
        </w:trPr>
        <w:tc>
          <w:tcPr>
            <w:tcW w:w="2127" w:type="dxa"/>
            <w:vMerge/>
            <w:noWrap/>
            <w:hideMark/>
          </w:tcPr>
          <w:p w14:paraId="5FD8590A" w14:textId="73AF49B1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0B273B4F" w14:textId="3A5583E4" w:rsidR="005F7C66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  <w:p w14:paraId="75FAFD23" w14:textId="2BFC5A76" w:rsidR="00A44322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8A7C683" w:rsidR="005F7C66" w:rsidRPr="009A4BA5" w:rsidRDefault="00813B3F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1862" w:type="dxa"/>
            <w:hideMark/>
          </w:tcPr>
          <w:p w14:paraId="5811F1CA" w14:textId="6BC294DA" w:rsidR="005F7C66" w:rsidRPr="009A4BA5" w:rsidRDefault="00173A2E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70AAFC80" w14:textId="77777777" w:rsidTr="00C13F40">
        <w:trPr>
          <w:gridAfter w:val="1"/>
          <w:wAfter w:w="15" w:type="dxa"/>
          <w:trHeight w:val="540"/>
        </w:trPr>
        <w:tc>
          <w:tcPr>
            <w:tcW w:w="2127" w:type="dxa"/>
            <w:vMerge/>
            <w:noWrap/>
            <w:hideMark/>
          </w:tcPr>
          <w:p w14:paraId="15B8A8BC" w14:textId="55B14AB0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82DE765" w14:textId="5D52E489" w:rsidR="005F7C66" w:rsidRPr="009A4BA5" w:rsidRDefault="005F7C66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75513F89" w:rsidR="005F7C66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A3A1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hideMark/>
          </w:tcPr>
          <w:p w14:paraId="2956A3E2" w14:textId="0571C42E" w:rsidR="005F7C66" w:rsidRPr="009A4BA5" w:rsidRDefault="00976A9D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2C2AB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9 646,24</w:t>
            </w:r>
          </w:p>
        </w:tc>
        <w:tc>
          <w:tcPr>
            <w:tcW w:w="1862" w:type="dxa"/>
            <w:hideMark/>
          </w:tcPr>
          <w:p w14:paraId="7BD9E173" w14:textId="2CC8374F" w:rsidR="005F7C66" w:rsidRPr="009A4BA5" w:rsidRDefault="00873CD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0201C0FC" w14:textId="77777777" w:rsidTr="00C13F40">
        <w:trPr>
          <w:gridAfter w:val="1"/>
          <w:wAfter w:w="15" w:type="dxa"/>
          <w:trHeight w:val="300"/>
        </w:trPr>
        <w:tc>
          <w:tcPr>
            <w:tcW w:w="2127" w:type="dxa"/>
            <w:vMerge/>
            <w:noWrap/>
            <w:hideMark/>
          </w:tcPr>
          <w:p w14:paraId="6AA5A0ED" w14:textId="7C93E9A4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F1B899F" w14:textId="03C4FD4A" w:rsidR="005F7C66" w:rsidRPr="009A4BA5" w:rsidRDefault="005F7C66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hideMark/>
          </w:tcPr>
          <w:p w14:paraId="5AF6E6B3" w14:textId="070F68F4" w:rsidR="005F7C66" w:rsidRPr="009A4BA5" w:rsidRDefault="00D1489C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774E7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  <w:p w14:paraId="29272F90" w14:textId="00AE176D" w:rsidR="00A44322" w:rsidRPr="009A4BA5" w:rsidRDefault="00A44322" w:rsidP="00D1489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E7B9DB0" w14:textId="4CFD36AB" w:rsidR="00A44322" w:rsidRPr="009A4BA5" w:rsidRDefault="00A44322" w:rsidP="00D1489C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75D2568" w14:textId="52D90DDA" w:rsidR="005F7C66" w:rsidRPr="009A4BA5" w:rsidRDefault="004140D4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04471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355</w:t>
            </w:r>
            <w:r w:rsidR="0004471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</w:t>
            </w:r>
          </w:p>
        </w:tc>
        <w:tc>
          <w:tcPr>
            <w:tcW w:w="1862" w:type="dxa"/>
            <w:hideMark/>
          </w:tcPr>
          <w:p w14:paraId="0B70D0AA" w14:textId="519719DE" w:rsidR="005F7C66" w:rsidRPr="009A4BA5" w:rsidRDefault="00873CD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667CF913" w14:textId="77777777" w:rsidTr="00C13F40">
        <w:trPr>
          <w:gridAfter w:val="1"/>
          <w:wAfter w:w="15" w:type="dxa"/>
          <w:trHeight w:val="315"/>
        </w:trPr>
        <w:tc>
          <w:tcPr>
            <w:tcW w:w="2127" w:type="dxa"/>
            <w:vMerge/>
            <w:noWrap/>
            <w:hideMark/>
          </w:tcPr>
          <w:p w14:paraId="18553201" w14:textId="4F10731E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176C1B86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5AA12212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2A50565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hideMark/>
          </w:tcPr>
          <w:p w14:paraId="3D22434F" w14:textId="3FCCF35F" w:rsidR="005F7C66" w:rsidRPr="009A4BA5" w:rsidRDefault="005F7C6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5C3606E9" w14:textId="77777777" w:rsidTr="00C13F40">
        <w:trPr>
          <w:gridAfter w:val="1"/>
          <w:wAfter w:w="15" w:type="dxa"/>
          <w:trHeight w:val="300"/>
        </w:trPr>
        <w:tc>
          <w:tcPr>
            <w:tcW w:w="2127" w:type="dxa"/>
            <w:vMerge/>
            <w:noWrap/>
            <w:hideMark/>
          </w:tcPr>
          <w:p w14:paraId="636C43C3" w14:textId="05472F66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4B708554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3B806C46" w:rsidR="005F7C66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774E7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hideMark/>
          </w:tcPr>
          <w:p w14:paraId="416D9E25" w14:textId="6C3E457A" w:rsidR="005F7C66" w:rsidRPr="009A4BA5" w:rsidRDefault="00774E7C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29 934,29</w:t>
            </w:r>
          </w:p>
        </w:tc>
        <w:tc>
          <w:tcPr>
            <w:tcW w:w="1862" w:type="dxa"/>
            <w:hideMark/>
          </w:tcPr>
          <w:p w14:paraId="740CEB82" w14:textId="10F2E710" w:rsidR="005F7C66" w:rsidRPr="009A4BA5" w:rsidRDefault="00873CD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  <w:p w14:paraId="2558D6D2" w14:textId="39F12B0A" w:rsidR="00173A2E" w:rsidRPr="009A4BA5" w:rsidRDefault="00173A2E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24621879" w14:textId="77777777" w:rsidTr="00C13F40">
        <w:trPr>
          <w:gridAfter w:val="1"/>
          <w:wAfter w:w="15" w:type="dxa"/>
          <w:trHeight w:val="570"/>
        </w:trPr>
        <w:tc>
          <w:tcPr>
            <w:tcW w:w="2127" w:type="dxa"/>
            <w:vMerge/>
            <w:noWrap/>
            <w:hideMark/>
          </w:tcPr>
          <w:p w14:paraId="1FB40392" w14:textId="69CCC18D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57F9B33B" w14:textId="66277F4C" w:rsidR="005F7C66" w:rsidRPr="009A4BA5" w:rsidRDefault="005F7C66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6582AC12" w:rsidR="005F7C66" w:rsidRPr="009A4BA5" w:rsidRDefault="00A44322" w:rsidP="00D1489C">
            <w:pPr>
              <w:tabs>
                <w:tab w:val="center" w:pos="317"/>
                <w:tab w:val="left" w:pos="72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C069B9E" w14:textId="77777777" w:rsidR="005F7C66" w:rsidRDefault="00014E8F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31</w:t>
            </w:r>
            <w:r w:rsidR="007C6B59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850</w:t>
            </w:r>
            <w:r w:rsidR="007C6B59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57</w:t>
            </w:r>
          </w:p>
          <w:p w14:paraId="264D4641" w14:textId="7B3CF16B" w:rsidR="00014E8F" w:rsidRPr="009A4BA5" w:rsidRDefault="00014E8F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hideMark/>
          </w:tcPr>
          <w:p w14:paraId="79B84AC1" w14:textId="62D07ED2" w:rsidR="005F7C66" w:rsidRPr="009A4BA5" w:rsidRDefault="00062FC7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  <w:p w14:paraId="7D8CFA0F" w14:textId="412669DE" w:rsidR="00173A2E" w:rsidRPr="009A4BA5" w:rsidRDefault="00173A2E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66F4AF50" w14:textId="77777777" w:rsidTr="00C13F40">
        <w:trPr>
          <w:gridAfter w:val="1"/>
          <w:wAfter w:w="15" w:type="dxa"/>
          <w:trHeight w:val="315"/>
        </w:trPr>
        <w:tc>
          <w:tcPr>
            <w:tcW w:w="2127" w:type="dxa"/>
            <w:vMerge/>
            <w:noWrap/>
            <w:hideMark/>
          </w:tcPr>
          <w:p w14:paraId="625199B8" w14:textId="7D70B2C7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F8317C9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7161FBA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56CC16DC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hideMark/>
          </w:tcPr>
          <w:p w14:paraId="413D47B5" w14:textId="6E95CC29" w:rsidR="005F7C66" w:rsidRPr="009A4BA5" w:rsidRDefault="005F7C6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51688F5F" w14:textId="77777777" w:rsidTr="00C13F40">
        <w:trPr>
          <w:gridAfter w:val="1"/>
          <w:wAfter w:w="15" w:type="dxa"/>
          <w:trHeight w:val="337"/>
        </w:trPr>
        <w:tc>
          <w:tcPr>
            <w:tcW w:w="2127" w:type="dxa"/>
            <w:vMerge/>
            <w:noWrap/>
            <w:hideMark/>
          </w:tcPr>
          <w:p w14:paraId="53F6719E" w14:textId="60708ECE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3071A745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3C643B9" w:rsidR="005F7C66" w:rsidRPr="009A4BA5" w:rsidRDefault="00A44322" w:rsidP="00D1489C">
            <w:pPr>
              <w:tabs>
                <w:tab w:val="center" w:pos="317"/>
                <w:tab w:val="left" w:pos="73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DD309FF" w14:textId="127D0AB4" w:rsidR="005F7C66" w:rsidRPr="009A4BA5" w:rsidRDefault="00014E8F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31 850,57</w:t>
            </w:r>
          </w:p>
        </w:tc>
        <w:tc>
          <w:tcPr>
            <w:tcW w:w="1862" w:type="dxa"/>
            <w:hideMark/>
          </w:tcPr>
          <w:p w14:paraId="67747894" w14:textId="739E2FBA" w:rsidR="005F7C66" w:rsidRPr="009A4BA5" w:rsidRDefault="00062FC7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  <w:p w14:paraId="54335C4B" w14:textId="0545F27E" w:rsidR="00173A2E" w:rsidRPr="009A4BA5" w:rsidRDefault="00173A2E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0542CEBB" w14:textId="77777777" w:rsidTr="00C13F40">
        <w:trPr>
          <w:gridAfter w:val="1"/>
          <w:wAfter w:w="15" w:type="dxa"/>
          <w:trHeight w:val="569"/>
        </w:trPr>
        <w:tc>
          <w:tcPr>
            <w:tcW w:w="2127" w:type="dxa"/>
            <w:vMerge/>
            <w:noWrap/>
            <w:hideMark/>
          </w:tcPr>
          <w:p w14:paraId="33511F75" w14:textId="387E2EDF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4A308D37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0143E555" w:rsidR="005F7C66" w:rsidRPr="009A4BA5" w:rsidRDefault="00A44322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9C2C3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602F262C" w14:textId="001AC301" w:rsidR="005F7C66" w:rsidRPr="009A4BA5" w:rsidRDefault="00196F23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26 932,15</w:t>
            </w:r>
          </w:p>
        </w:tc>
        <w:tc>
          <w:tcPr>
            <w:tcW w:w="1862" w:type="dxa"/>
            <w:hideMark/>
          </w:tcPr>
          <w:p w14:paraId="0BD85508" w14:textId="0A8207F7" w:rsidR="005F7C66" w:rsidRPr="009A4BA5" w:rsidRDefault="00BD28AF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9E519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</w:tr>
      <w:tr w:rsidR="005F7C66" w:rsidRPr="009A4BA5" w14:paraId="40800028" w14:textId="77777777" w:rsidTr="00C13F40">
        <w:trPr>
          <w:gridAfter w:val="1"/>
          <w:wAfter w:w="15" w:type="dxa"/>
          <w:trHeight w:val="420"/>
        </w:trPr>
        <w:tc>
          <w:tcPr>
            <w:tcW w:w="2127" w:type="dxa"/>
            <w:vMerge/>
            <w:noWrap/>
            <w:hideMark/>
          </w:tcPr>
          <w:p w14:paraId="6F017F99" w14:textId="10B5B52A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2788FC1B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5067D32A" w:rsidR="005F7C66" w:rsidRPr="009A4BA5" w:rsidRDefault="00CA549D" w:rsidP="00D1489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20E6D5BD" w14:textId="47BE143D" w:rsidR="005F7C66" w:rsidRPr="009A4BA5" w:rsidRDefault="00196F23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43 333,51</w:t>
            </w:r>
          </w:p>
        </w:tc>
        <w:tc>
          <w:tcPr>
            <w:tcW w:w="1862" w:type="dxa"/>
            <w:hideMark/>
          </w:tcPr>
          <w:p w14:paraId="52A28974" w14:textId="36524337" w:rsidR="005F7C66" w:rsidRPr="009A4BA5" w:rsidRDefault="00131964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35A1CF0F" w14:textId="77777777" w:rsidTr="00C13F40">
        <w:trPr>
          <w:gridAfter w:val="1"/>
          <w:wAfter w:w="15" w:type="dxa"/>
          <w:trHeight w:val="315"/>
        </w:trPr>
        <w:tc>
          <w:tcPr>
            <w:tcW w:w="2127" w:type="dxa"/>
            <w:vMerge/>
            <w:noWrap/>
            <w:hideMark/>
          </w:tcPr>
          <w:p w14:paraId="0992D048" w14:textId="13D24319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604D1426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75BF7035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4C40A4D4" w:rsidR="005F7C66" w:rsidRPr="009A4BA5" w:rsidRDefault="005F7C66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62" w:type="dxa"/>
            <w:hideMark/>
          </w:tcPr>
          <w:p w14:paraId="5DCA5167" w14:textId="6700315B" w:rsidR="005F7C66" w:rsidRPr="009A4BA5" w:rsidRDefault="005F7C66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5F7C66" w:rsidRPr="009A4BA5" w14:paraId="38D1E7D1" w14:textId="77777777" w:rsidTr="00C13F40">
        <w:trPr>
          <w:gridAfter w:val="1"/>
          <w:wAfter w:w="15" w:type="dxa"/>
          <w:trHeight w:val="405"/>
        </w:trPr>
        <w:tc>
          <w:tcPr>
            <w:tcW w:w="2127" w:type="dxa"/>
            <w:vMerge/>
            <w:noWrap/>
            <w:hideMark/>
          </w:tcPr>
          <w:p w14:paraId="1B9148D8" w14:textId="6B50F6B9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2FA44A81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0FDDC6CC" w:rsidR="005F7C66" w:rsidRPr="009A4BA5" w:rsidRDefault="00CA549D" w:rsidP="00D1489C">
            <w:pPr>
              <w:tabs>
                <w:tab w:val="left" w:pos="79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E960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14:paraId="24E51FB8" w14:textId="3C6F701F" w:rsidR="005F7C66" w:rsidRPr="009A4BA5" w:rsidRDefault="00196F23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43 333,51</w:t>
            </w:r>
          </w:p>
        </w:tc>
        <w:tc>
          <w:tcPr>
            <w:tcW w:w="1862" w:type="dxa"/>
            <w:hideMark/>
          </w:tcPr>
          <w:p w14:paraId="04FEAA24" w14:textId="79E08391" w:rsidR="005F7C66" w:rsidRPr="009A4BA5" w:rsidRDefault="00131964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173A2E"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5F7C66" w:rsidRPr="009A4BA5" w14:paraId="754CE549" w14:textId="77777777" w:rsidTr="00C13F40">
        <w:trPr>
          <w:gridAfter w:val="1"/>
          <w:wAfter w:w="15" w:type="dxa"/>
          <w:trHeight w:val="389"/>
        </w:trPr>
        <w:tc>
          <w:tcPr>
            <w:tcW w:w="2127" w:type="dxa"/>
            <w:vMerge/>
            <w:noWrap/>
            <w:hideMark/>
          </w:tcPr>
          <w:p w14:paraId="67B7145D" w14:textId="4DB99C8F" w:rsidR="005F7C66" w:rsidRPr="009A4BA5" w:rsidRDefault="005F7C66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75953303" w14:textId="77777777" w:rsidR="005F7C66" w:rsidRPr="009A4BA5" w:rsidRDefault="005F7C66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762BA4C9" w:rsidR="005F7C66" w:rsidRPr="009A4BA5" w:rsidRDefault="00CA549D" w:rsidP="00D1489C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 w:rsidRPr="009A4BA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40B8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14:paraId="708BC703" w14:textId="5AD11E6F" w:rsidR="005F7C66" w:rsidRPr="009A4BA5" w:rsidRDefault="0057310C" w:rsidP="00D1489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</w:t>
            </w:r>
            <w:r w:rsidR="00196F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820</w:t>
            </w:r>
            <w:r w:rsidR="00AD559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57</w:t>
            </w:r>
          </w:p>
        </w:tc>
        <w:tc>
          <w:tcPr>
            <w:tcW w:w="1862" w:type="dxa"/>
            <w:hideMark/>
          </w:tcPr>
          <w:p w14:paraId="3D5EB4DA" w14:textId="6E4D3822" w:rsidR="005F7C66" w:rsidRPr="009A4BA5" w:rsidRDefault="00740C53" w:rsidP="00EF37F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196F2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77</w:t>
            </w:r>
          </w:p>
        </w:tc>
      </w:tr>
    </w:tbl>
    <w:p w14:paraId="22051669" w14:textId="77777777" w:rsidR="004C11A6" w:rsidRPr="009A4BA5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4C11A6" w:rsidRPr="009A4BA5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3B7B" w14:textId="77777777" w:rsidR="008A3C2D" w:rsidRDefault="008A3C2D">
      <w:pPr>
        <w:spacing w:after="0" w:line="240" w:lineRule="auto"/>
      </w:pPr>
      <w:r>
        <w:separator/>
      </w:r>
    </w:p>
  </w:endnote>
  <w:endnote w:type="continuationSeparator" w:id="0">
    <w:p w14:paraId="090D2F95" w14:textId="77777777" w:rsidR="008A3C2D" w:rsidRDefault="008A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18E9" w14:textId="77777777" w:rsidR="008A3C2D" w:rsidRDefault="008A3C2D">
      <w:pPr>
        <w:spacing w:after="0" w:line="240" w:lineRule="auto"/>
      </w:pPr>
      <w:r>
        <w:separator/>
      </w:r>
    </w:p>
  </w:footnote>
  <w:footnote w:type="continuationSeparator" w:id="0">
    <w:p w14:paraId="0158BD62" w14:textId="77777777" w:rsidR="008A3C2D" w:rsidRDefault="008A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C5" w:rsidRPr="007345C5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058"/>
    <w:rsid w:val="00005E3F"/>
    <w:rsid w:val="00005E86"/>
    <w:rsid w:val="00005EB0"/>
    <w:rsid w:val="0000732A"/>
    <w:rsid w:val="00014E8F"/>
    <w:rsid w:val="00022178"/>
    <w:rsid w:val="000259B4"/>
    <w:rsid w:val="00033FA9"/>
    <w:rsid w:val="0004471E"/>
    <w:rsid w:val="00050F3E"/>
    <w:rsid w:val="00057AA8"/>
    <w:rsid w:val="00057F4D"/>
    <w:rsid w:val="00062BB4"/>
    <w:rsid w:val="00062FC7"/>
    <w:rsid w:val="0006381C"/>
    <w:rsid w:val="00077CB0"/>
    <w:rsid w:val="0008242C"/>
    <w:rsid w:val="00085DDA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1A8"/>
    <w:rsid w:val="000F336A"/>
    <w:rsid w:val="0010437B"/>
    <w:rsid w:val="00124097"/>
    <w:rsid w:val="00126B29"/>
    <w:rsid w:val="001308A6"/>
    <w:rsid w:val="00131964"/>
    <w:rsid w:val="00134024"/>
    <w:rsid w:val="00134B9F"/>
    <w:rsid w:val="0014660E"/>
    <w:rsid w:val="00150336"/>
    <w:rsid w:val="0015225D"/>
    <w:rsid w:val="00154EF6"/>
    <w:rsid w:val="00161A65"/>
    <w:rsid w:val="0016460B"/>
    <w:rsid w:val="00165E81"/>
    <w:rsid w:val="00166C04"/>
    <w:rsid w:val="00172093"/>
    <w:rsid w:val="00173A2E"/>
    <w:rsid w:val="00187646"/>
    <w:rsid w:val="00194D12"/>
    <w:rsid w:val="001962E3"/>
    <w:rsid w:val="00196C68"/>
    <w:rsid w:val="00196F23"/>
    <w:rsid w:val="001A07FA"/>
    <w:rsid w:val="001A3A1A"/>
    <w:rsid w:val="001A6C89"/>
    <w:rsid w:val="001C3096"/>
    <w:rsid w:val="001D0FED"/>
    <w:rsid w:val="001D24F8"/>
    <w:rsid w:val="001D2CBC"/>
    <w:rsid w:val="001D6B27"/>
    <w:rsid w:val="001D75A0"/>
    <w:rsid w:val="001E16E8"/>
    <w:rsid w:val="001F29EA"/>
    <w:rsid w:val="001F2C50"/>
    <w:rsid w:val="002018E0"/>
    <w:rsid w:val="00202188"/>
    <w:rsid w:val="00203E7C"/>
    <w:rsid w:val="00204F96"/>
    <w:rsid w:val="00206CEB"/>
    <w:rsid w:val="002100E4"/>
    <w:rsid w:val="00211A5E"/>
    <w:rsid w:val="00211B01"/>
    <w:rsid w:val="002220CE"/>
    <w:rsid w:val="002373EA"/>
    <w:rsid w:val="002637BA"/>
    <w:rsid w:val="0027063F"/>
    <w:rsid w:val="002735C2"/>
    <w:rsid w:val="002928CE"/>
    <w:rsid w:val="00293A79"/>
    <w:rsid w:val="00296021"/>
    <w:rsid w:val="002A4968"/>
    <w:rsid w:val="002B190F"/>
    <w:rsid w:val="002B3503"/>
    <w:rsid w:val="002B68E9"/>
    <w:rsid w:val="002B73A3"/>
    <w:rsid w:val="002C2AB8"/>
    <w:rsid w:val="002D0437"/>
    <w:rsid w:val="002D32C4"/>
    <w:rsid w:val="002D6034"/>
    <w:rsid w:val="002E4CE7"/>
    <w:rsid w:val="002F1610"/>
    <w:rsid w:val="002F6626"/>
    <w:rsid w:val="003000CD"/>
    <w:rsid w:val="00304C8F"/>
    <w:rsid w:val="0030614B"/>
    <w:rsid w:val="0030783E"/>
    <w:rsid w:val="00310CE9"/>
    <w:rsid w:val="00320968"/>
    <w:rsid w:val="00322D57"/>
    <w:rsid w:val="003250EA"/>
    <w:rsid w:val="00330B13"/>
    <w:rsid w:val="00333EEE"/>
    <w:rsid w:val="00334340"/>
    <w:rsid w:val="0033568A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945EF"/>
    <w:rsid w:val="003962E9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1C7B"/>
    <w:rsid w:val="003F30E1"/>
    <w:rsid w:val="003F5EB9"/>
    <w:rsid w:val="00407C66"/>
    <w:rsid w:val="00411F41"/>
    <w:rsid w:val="004140D4"/>
    <w:rsid w:val="0041562D"/>
    <w:rsid w:val="00415D1C"/>
    <w:rsid w:val="004253A9"/>
    <w:rsid w:val="00426267"/>
    <w:rsid w:val="00427FD1"/>
    <w:rsid w:val="00430CF9"/>
    <w:rsid w:val="00431E95"/>
    <w:rsid w:val="0043221E"/>
    <w:rsid w:val="004335A5"/>
    <w:rsid w:val="0044204A"/>
    <w:rsid w:val="00450956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A708D"/>
    <w:rsid w:val="004B79BE"/>
    <w:rsid w:val="004C11A6"/>
    <w:rsid w:val="004C59B0"/>
    <w:rsid w:val="0050295B"/>
    <w:rsid w:val="00506C3B"/>
    <w:rsid w:val="00524C33"/>
    <w:rsid w:val="005267AA"/>
    <w:rsid w:val="005440AC"/>
    <w:rsid w:val="00544E51"/>
    <w:rsid w:val="00545E41"/>
    <w:rsid w:val="005619EE"/>
    <w:rsid w:val="00562D49"/>
    <w:rsid w:val="00565058"/>
    <w:rsid w:val="005707CA"/>
    <w:rsid w:val="00571637"/>
    <w:rsid w:val="0057310C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5F7C66"/>
    <w:rsid w:val="00605DE8"/>
    <w:rsid w:val="00622BA7"/>
    <w:rsid w:val="00627630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6795"/>
    <w:rsid w:val="006872CF"/>
    <w:rsid w:val="00691201"/>
    <w:rsid w:val="00694533"/>
    <w:rsid w:val="00694D5F"/>
    <w:rsid w:val="00695782"/>
    <w:rsid w:val="0069656F"/>
    <w:rsid w:val="006A6CB1"/>
    <w:rsid w:val="006C26E5"/>
    <w:rsid w:val="006D0027"/>
    <w:rsid w:val="006D2CD2"/>
    <w:rsid w:val="006D7578"/>
    <w:rsid w:val="006F3E12"/>
    <w:rsid w:val="006F5A1A"/>
    <w:rsid w:val="006F5C8F"/>
    <w:rsid w:val="007046A8"/>
    <w:rsid w:val="00704ED2"/>
    <w:rsid w:val="00705C37"/>
    <w:rsid w:val="00713EDE"/>
    <w:rsid w:val="00720DAD"/>
    <w:rsid w:val="007241B9"/>
    <w:rsid w:val="0073230D"/>
    <w:rsid w:val="007345C5"/>
    <w:rsid w:val="00734831"/>
    <w:rsid w:val="00740B87"/>
    <w:rsid w:val="00740C53"/>
    <w:rsid w:val="00744531"/>
    <w:rsid w:val="00761BA7"/>
    <w:rsid w:val="00766A29"/>
    <w:rsid w:val="0077468F"/>
    <w:rsid w:val="00774E7C"/>
    <w:rsid w:val="00780F03"/>
    <w:rsid w:val="00785FCF"/>
    <w:rsid w:val="0079260F"/>
    <w:rsid w:val="007A1684"/>
    <w:rsid w:val="007B11A0"/>
    <w:rsid w:val="007B1434"/>
    <w:rsid w:val="007B70B5"/>
    <w:rsid w:val="007C1673"/>
    <w:rsid w:val="007C68D6"/>
    <w:rsid w:val="007C6B59"/>
    <w:rsid w:val="007D219E"/>
    <w:rsid w:val="007D3F37"/>
    <w:rsid w:val="007E4D49"/>
    <w:rsid w:val="0080451D"/>
    <w:rsid w:val="008065CA"/>
    <w:rsid w:val="008101E9"/>
    <w:rsid w:val="00812B42"/>
    <w:rsid w:val="00813B3F"/>
    <w:rsid w:val="00816B0C"/>
    <w:rsid w:val="00820C32"/>
    <w:rsid w:val="00821275"/>
    <w:rsid w:val="00830DA7"/>
    <w:rsid w:val="008338A6"/>
    <w:rsid w:val="00856D86"/>
    <w:rsid w:val="00867728"/>
    <w:rsid w:val="00873CD6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E6806"/>
    <w:rsid w:val="008F3028"/>
    <w:rsid w:val="008F35FB"/>
    <w:rsid w:val="008F4F93"/>
    <w:rsid w:val="008F61BE"/>
    <w:rsid w:val="00905372"/>
    <w:rsid w:val="00907C9F"/>
    <w:rsid w:val="00912EF7"/>
    <w:rsid w:val="009140A4"/>
    <w:rsid w:val="0092218A"/>
    <w:rsid w:val="00923ED6"/>
    <w:rsid w:val="00926104"/>
    <w:rsid w:val="00927D55"/>
    <w:rsid w:val="0093066E"/>
    <w:rsid w:val="00933F83"/>
    <w:rsid w:val="00936DEC"/>
    <w:rsid w:val="00942793"/>
    <w:rsid w:val="00944CB8"/>
    <w:rsid w:val="00956E66"/>
    <w:rsid w:val="00957DA0"/>
    <w:rsid w:val="00964074"/>
    <w:rsid w:val="009657A7"/>
    <w:rsid w:val="00971441"/>
    <w:rsid w:val="00974967"/>
    <w:rsid w:val="00976A9D"/>
    <w:rsid w:val="00981EF2"/>
    <w:rsid w:val="00983C49"/>
    <w:rsid w:val="009874BD"/>
    <w:rsid w:val="009876A3"/>
    <w:rsid w:val="00991B45"/>
    <w:rsid w:val="00991D4D"/>
    <w:rsid w:val="00992075"/>
    <w:rsid w:val="009924E4"/>
    <w:rsid w:val="00997109"/>
    <w:rsid w:val="009A14E8"/>
    <w:rsid w:val="009A4BA5"/>
    <w:rsid w:val="009A5039"/>
    <w:rsid w:val="009A5141"/>
    <w:rsid w:val="009B0727"/>
    <w:rsid w:val="009B4BFA"/>
    <w:rsid w:val="009B6964"/>
    <w:rsid w:val="009C0C40"/>
    <w:rsid w:val="009C2C3F"/>
    <w:rsid w:val="009C3C4A"/>
    <w:rsid w:val="009D10B9"/>
    <w:rsid w:val="009E0882"/>
    <w:rsid w:val="009E5195"/>
    <w:rsid w:val="009E615E"/>
    <w:rsid w:val="009F329F"/>
    <w:rsid w:val="00A00C12"/>
    <w:rsid w:val="00A318F2"/>
    <w:rsid w:val="00A33B3D"/>
    <w:rsid w:val="00A425D7"/>
    <w:rsid w:val="00A44322"/>
    <w:rsid w:val="00A558E4"/>
    <w:rsid w:val="00A60D20"/>
    <w:rsid w:val="00A71BA1"/>
    <w:rsid w:val="00A728E9"/>
    <w:rsid w:val="00A832F5"/>
    <w:rsid w:val="00A84C70"/>
    <w:rsid w:val="00A867B8"/>
    <w:rsid w:val="00AB0B3F"/>
    <w:rsid w:val="00AB6043"/>
    <w:rsid w:val="00AB6F08"/>
    <w:rsid w:val="00AC1BA2"/>
    <w:rsid w:val="00AC1CA5"/>
    <w:rsid w:val="00AC2FAD"/>
    <w:rsid w:val="00AC60E0"/>
    <w:rsid w:val="00AD5591"/>
    <w:rsid w:val="00AE1996"/>
    <w:rsid w:val="00AE3009"/>
    <w:rsid w:val="00AF163E"/>
    <w:rsid w:val="00AF3973"/>
    <w:rsid w:val="00B01653"/>
    <w:rsid w:val="00B17722"/>
    <w:rsid w:val="00B24D05"/>
    <w:rsid w:val="00B25B2B"/>
    <w:rsid w:val="00B34ED7"/>
    <w:rsid w:val="00B36013"/>
    <w:rsid w:val="00B46B04"/>
    <w:rsid w:val="00B63DF1"/>
    <w:rsid w:val="00B66120"/>
    <w:rsid w:val="00B701B3"/>
    <w:rsid w:val="00B711EE"/>
    <w:rsid w:val="00B93D86"/>
    <w:rsid w:val="00B9473A"/>
    <w:rsid w:val="00BA0A0C"/>
    <w:rsid w:val="00BA6141"/>
    <w:rsid w:val="00BB1B7E"/>
    <w:rsid w:val="00BC086D"/>
    <w:rsid w:val="00BD0389"/>
    <w:rsid w:val="00BD14F8"/>
    <w:rsid w:val="00BD28AF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13F40"/>
    <w:rsid w:val="00C32698"/>
    <w:rsid w:val="00C424FE"/>
    <w:rsid w:val="00C50228"/>
    <w:rsid w:val="00C5113E"/>
    <w:rsid w:val="00C538E4"/>
    <w:rsid w:val="00C53CBA"/>
    <w:rsid w:val="00C56597"/>
    <w:rsid w:val="00C6064C"/>
    <w:rsid w:val="00C8547A"/>
    <w:rsid w:val="00C87817"/>
    <w:rsid w:val="00C922A0"/>
    <w:rsid w:val="00C94E0B"/>
    <w:rsid w:val="00C95AFA"/>
    <w:rsid w:val="00CA549D"/>
    <w:rsid w:val="00CD3D3C"/>
    <w:rsid w:val="00CD47D3"/>
    <w:rsid w:val="00CE2C79"/>
    <w:rsid w:val="00CE343E"/>
    <w:rsid w:val="00CF0A3A"/>
    <w:rsid w:val="00D112DB"/>
    <w:rsid w:val="00D1489C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454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2724F"/>
    <w:rsid w:val="00E31E1A"/>
    <w:rsid w:val="00E37FB9"/>
    <w:rsid w:val="00E51080"/>
    <w:rsid w:val="00E51A73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60F2"/>
    <w:rsid w:val="00E97D90"/>
    <w:rsid w:val="00EA5425"/>
    <w:rsid w:val="00EB0B59"/>
    <w:rsid w:val="00EC25F9"/>
    <w:rsid w:val="00EC7456"/>
    <w:rsid w:val="00ED07C2"/>
    <w:rsid w:val="00ED250F"/>
    <w:rsid w:val="00ED4F03"/>
    <w:rsid w:val="00ED73F9"/>
    <w:rsid w:val="00EE02DE"/>
    <w:rsid w:val="00EE0F8E"/>
    <w:rsid w:val="00EF37FD"/>
    <w:rsid w:val="00F026B5"/>
    <w:rsid w:val="00F07F13"/>
    <w:rsid w:val="00F15E35"/>
    <w:rsid w:val="00F2137B"/>
    <w:rsid w:val="00F23C9A"/>
    <w:rsid w:val="00F25934"/>
    <w:rsid w:val="00F266DE"/>
    <w:rsid w:val="00F34260"/>
    <w:rsid w:val="00F5239A"/>
    <w:rsid w:val="00F53E29"/>
    <w:rsid w:val="00F55A46"/>
    <w:rsid w:val="00F6627A"/>
    <w:rsid w:val="00F71DDA"/>
    <w:rsid w:val="00F720A4"/>
    <w:rsid w:val="00F73300"/>
    <w:rsid w:val="00F82714"/>
    <w:rsid w:val="00F85A19"/>
    <w:rsid w:val="00F91B1D"/>
    <w:rsid w:val="00F96AC6"/>
    <w:rsid w:val="00FA7733"/>
    <w:rsid w:val="00FA7F0B"/>
    <w:rsid w:val="00FB22DF"/>
    <w:rsid w:val="00FB606D"/>
    <w:rsid w:val="00FC161E"/>
    <w:rsid w:val="00FC6B73"/>
    <w:rsid w:val="00FC73FB"/>
    <w:rsid w:val="00FD40D1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BE6B6F"/>
  <w15:docId w15:val="{28292584-BAD6-465A-8CA9-00626A71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2A02-12B2-484E-B970-74D2748A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Поляцькова Т.Є.</cp:lastModifiedBy>
  <cp:revision>112</cp:revision>
  <cp:lastPrinted>2024-03-06T08:52:00Z</cp:lastPrinted>
  <dcterms:created xsi:type="dcterms:W3CDTF">2024-03-11T12:41:00Z</dcterms:created>
  <dcterms:modified xsi:type="dcterms:W3CDTF">2024-07-05T10:25:00Z</dcterms:modified>
</cp:coreProperties>
</file>